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up and send in different directions; to scatter.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doubt; apprehension.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earnestly; to beg.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misinterpret; to misunderstand.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desire to hurt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Marked by haste and lack of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Secret;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 highly of; to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Exposure to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skilled in public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Empty and dreary; without life; desolate.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successful or to grow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self respect; behaving as if other people are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defeat; to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Untruthful and cunning;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project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of the time that exists between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Irritable;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Dejected; mournful; unable to be comforted.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accomplish; to arrive at.</w:t>
            </w:r>
          </w:p>
        </w:tc>
      </w:tr>
    </w:tbl>
    <w:p>
      <w:pPr>
        <w:pStyle w:val="WordBankMedium"/>
      </w:pPr>
      <w:r>
        <w:t xml:space="preserve">   Entreat    </w:t>
      </w:r>
      <w:r>
        <w:t xml:space="preserve">   Enterprise    </w:t>
      </w:r>
      <w:r>
        <w:t xml:space="preserve">   Interim    </w:t>
      </w:r>
      <w:r>
        <w:t xml:space="preserve">   Commend    </w:t>
      </w:r>
      <w:r>
        <w:t xml:space="preserve">   Disperse    </w:t>
      </w:r>
      <w:r>
        <w:t xml:space="preserve">   Thrive    </w:t>
      </w:r>
      <w:r>
        <w:t xml:space="preserve">   Misgivings    </w:t>
      </w:r>
      <w:r>
        <w:t xml:space="preserve">   Malice    </w:t>
      </w:r>
      <w:r>
        <w:t xml:space="preserve">   Servile    </w:t>
      </w:r>
      <w:r>
        <w:t xml:space="preserve">   Orator    </w:t>
      </w:r>
      <w:r>
        <w:t xml:space="preserve">   Vanquish    </w:t>
      </w:r>
      <w:r>
        <w:t xml:space="preserve">   Barren    </w:t>
      </w:r>
      <w:r>
        <w:t xml:space="preserve">   Covert    </w:t>
      </w:r>
      <w:r>
        <w:t xml:space="preserve">   Deceitful    </w:t>
      </w:r>
      <w:r>
        <w:t xml:space="preserve">   Rash    </w:t>
      </w:r>
      <w:r>
        <w:t xml:space="preserve">   Peevish    </w:t>
      </w:r>
      <w:r>
        <w:t xml:space="preserve">   Attain    </w:t>
      </w:r>
      <w:r>
        <w:t xml:space="preserve">   Misconstrue    </w:t>
      </w:r>
      <w:r>
        <w:t xml:space="preserve">   Peril    </w:t>
      </w:r>
      <w:r>
        <w:t xml:space="preserve">   Disconsolate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2021-10-11T10:17:12Z</dcterms:created>
  <dcterms:modified xsi:type="dcterms:W3CDTF">2021-10-11T10:17:12Z</dcterms:modified>
</cp:coreProperties>
</file>