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 Puzzle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Flavius and ________ hate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Brutus compares Caesar to a ________ &amp; their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 opens up on a note of __________, or discontent.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"Beware the Ides of March"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Act 1, Scene 3, the gods are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3rd scene, the ________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Cassius was pushing for ________ to be in a position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Flavius and Marullus _____ the people for being loyal to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Greek tragedy, Caesar was known as a __________ because of his excessive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Cassius is the _________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 says, "Beware the Ides of March."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 thinks that he has people in the _______ of his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Cassius doesn't enjoy his own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Caesar's wife who didn't produce an heir was named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Antony offered Caesar the crown three times but he refused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Cassius wants to get Brutus to recognize his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Cicero had nothing to do with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Marullus and Flavius viewed the plebians (commoners)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Cicero is ___________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Pompey was ________ by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acts like a party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Act 1, Scene 1, everyone was gathered to celebrate the Feast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Casca doesn't speak _______ because he isn't as educated as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Caesar had epilepsy and was ______ in the left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 Caesar was one of the people in the First Triumvirate.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Puzzle Part 2</dc:title>
  <dcterms:created xsi:type="dcterms:W3CDTF">2022-09-03T16:09:50Z</dcterms:created>
  <dcterms:modified xsi:type="dcterms:W3CDTF">2022-09-03T16:09:50Z</dcterms:modified>
</cp:coreProperties>
</file>