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Artemidorus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called Eternal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experienced supernatural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 friend who lead an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"for he is an honourable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blade used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bids you to beware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dangerous than danger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Julius Caesar's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butchers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lean and hunger man who is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"will bear no colour for the thing he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Rome before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conspirators try and take Caesar to kill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devoted wife to her husband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2021-10-11T10:17:01Z</dcterms:created>
  <dcterms:modified xsi:type="dcterms:W3CDTF">2021-10-11T10:17:01Z</dcterms:modified>
</cp:coreProperties>
</file>