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times Caesar rejected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 Caesar is deaf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Says the last line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Atmosphere between Brutus and Cassius when they were in Brutus'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Says the first line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Swallowed hot 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Brutus and Cassius were ____ out of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Caesar appeared to Brutus in this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Held the sword Brutus ran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being able to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Writes a letter that warns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someone who repairs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Non-aggressive venomous snake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2021-10-11T10:17:03Z</dcterms:created>
  <dcterms:modified xsi:type="dcterms:W3CDTF">2021-10-11T10:17:03Z</dcterms:modified>
</cp:coreProperties>
</file>