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business or work in which one engages regularly;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who predicts the future by magical, intuitive, or more rational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paying tribute to another to acknowledge submission, to obtain protection, or to purchase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pointed tool for marking surfaces or piercing small holes (as in leather or wood)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cause to cease for a time or at intervals : DISCONTINUE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: impertinently bold and impudent b : amusingly forward and flippant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understand or explain the sense or intention of usually in a particular way or with respect to a given set of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declare or admit openly or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cause of irritation : NUISANCE b : a sudden unwelcome outbreak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something produced by a cause or necessarily following from a set of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that represents a threat : DANGER b : a person who causes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put clothes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mender or maker of shoes and often of other leather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befitting a slave or a menial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government in which absolute power is vested in a single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 a building in which a state legislative body meets b : a group of buildings in which the functions of state government are carried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markedly lacking in strength b : indicating weakness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attain awareness or understanding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express obligation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Drama Vocabulary</dc:title>
  <dcterms:created xsi:type="dcterms:W3CDTF">2021-10-11T10:17:01Z</dcterms:created>
  <dcterms:modified xsi:type="dcterms:W3CDTF">2021-10-11T10:17:01Z</dcterms:modified>
</cp:coreProperties>
</file>