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 please you, we will stand and watch your pleasure."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kill him, Clitus. Look, he meditates."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"Don't be afraid of him, Caesar. He isn't dangerous. He's a noble Roman with a good disposition."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"An enemy to tyrants and a friend to my country."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"Beware the ides of March."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"But are not some whole that we must make sick?"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gods do this to test my bravery."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"Good night then, Casca: this disturbed sky Is not to walk 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"Most noble brother, you have done me wrong."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"Pass on the command to halt!"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"Sirrah, give place."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"Where are your leather apron and your ruler? What are you doing, wearing your best clothes."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"Boy, I beg you to run to the senate house."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"Now is that noble vessel full of grief, that it runs over even at his eyes."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"When beggars die there are no comets in the sky."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am not Cinna the conspirator."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"Here will I stand till Caesar pass along."reading from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"Sir, March is wasted fourteen days."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"Your brother too must die."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have no doubt that my noble master will prove himself to be what he is: honorable and noble."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"Well, compared to a fine workman, you might call me a cobbler."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"I'll be back quicker than you can think a thought."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held the sword, and he did run on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"When he realized the commoners were glad he refused the crown."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"Get out of here! Go home, you lazy 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"Not that I loved Caesar less, but I loved Rome more."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"On the condition that your sister's son, Publius, also must die, Mark Antony."</w:t>
            </w:r>
          </w:p>
        </w:tc>
      </w:tr>
    </w:tbl>
    <w:p>
      <w:pPr>
        <w:pStyle w:val="WordBankLarge"/>
      </w:pPr>
      <w:r>
        <w:t xml:space="preserve">   Julius Caesar    </w:t>
      </w:r>
      <w:r>
        <w:t xml:space="preserve">   Calpurnia    </w:t>
      </w:r>
      <w:r>
        <w:t xml:space="preserve">   Brutus    </w:t>
      </w:r>
      <w:r>
        <w:t xml:space="preserve">   Pindarus    </w:t>
      </w:r>
      <w:r>
        <w:t xml:space="preserve">   Cassius    </w:t>
      </w:r>
      <w:r>
        <w:t xml:space="preserve">   Titinius    </w:t>
      </w:r>
      <w:r>
        <w:t xml:space="preserve">   Antony    </w:t>
      </w:r>
      <w:r>
        <w:t xml:space="preserve">   Casca    </w:t>
      </w:r>
      <w:r>
        <w:t xml:space="preserve">   Soothsayer    </w:t>
      </w:r>
      <w:r>
        <w:t xml:space="preserve">   Murellus    </w:t>
      </w:r>
      <w:r>
        <w:t xml:space="preserve">   Cobbler    </w:t>
      </w:r>
      <w:r>
        <w:t xml:space="preserve">   Flavius    </w:t>
      </w:r>
      <w:r>
        <w:t xml:space="preserve">   Lucillius    </w:t>
      </w:r>
      <w:r>
        <w:t xml:space="preserve">   Cato    </w:t>
      </w:r>
      <w:r>
        <w:t xml:space="preserve">   Portia    </w:t>
      </w:r>
      <w:r>
        <w:t xml:space="preserve">   Octavius    </w:t>
      </w:r>
      <w:r>
        <w:t xml:space="preserve">   Lepidus    </w:t>
      </w:r>
      <w:r>
        <w:t xml:space="preserve">   Cinna the Poet    </w:t>
      </w:r>
      <w:r>
        <w:t xml:space="preserve">   Artemidorus    </w:t>
      </w:r>
      <w:r>
        <w:t xml:space="preserve">   Cicero    </w:t>
      </w:r>
      <w:r>
        <w:t xml:space="preserve">   Publius    </w:t>
      </w:r>
      <w:r>
        <w:t xml:space="preserve">   Clitus    </w:t>
      </w:r>
      <w:r>
        <w:t xml:space="preserve">   Ligarius    </w:t>
      </w:r>
      <w:r>
        <w:t xml:space="preserve">   Strato    </w:t>
      </w:r>
      <w:r>
        <w:t xml:space="preserve">   Lucius    </w:t>
      </w:r>
      <w:r>
        <w:t xml:space="preserve">   Dardanius    </w:t>
      </w:r>
      <w:r>
        <w:t xml:space="preserve">   Varro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Extra Credit</dc:title>
  <dcterms:created xsi:type="dcterms:W3CDTF">2021-10-11T10:17:28Z</dcterms:created>
  <dcterms:modified xsi:type="dcterms:W3CDTF">2021-10-11T10:17:28Z</dcterms:modified>
</cp:coreProperties>
</file>