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apparation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 means requiring.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envenomed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 means to worry.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fret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It means made poisonous.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levying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annoy.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Exigent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believing something true.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provender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Food from domestic livestock.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presume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Imposing a tax.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vex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Brave and noble.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galland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Punishment.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chastisement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means a ghost.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Matching</dc:title>
  <dcterms:created xsi:type="dcterms:W3CDTF">2021-10-11T10:17:54Z</dcterms:created>
  <dcterms:modified xsi:type="dcterms:W3CDTF">2021-10-11T10:17:54Z</dcterms:modified>
</cp:coreProperties>
</file>