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"Most Wanted"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Julius caesar    </w:t>
      </w:r>
      <w:r>
        <w:t xml:space="preserve">   adultery    </w:t>
      </w:r>
      <w:r>
        <w:t xml:space="preserve">   Gaul    </w:t>
      </w:r>
      <w:r>
        <w:t xml:space="preserve">   soldier    </w:t>
      </w:r>
      <w:r>
        <w:t xml:space="preserve">   wanted    </w:t>
      </w:r>
      <w:r>
        <w:t xml:space="preserve">   politics    </w:t>
      </w:r>
      <w:r>
        <w:t xml:space="preserve">   Roman    </w:t>
      </w:r>
      <w:r>
        <w:t xml:space="preserve">   key    </w:t>
      </w:r>
      <w:r>
        <w:t xml:space="preserve">   tyrant    </w:t>
      </w:r>
      <w:r>
        <w:t xml:space="preserve">   plebeian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"Most Wanted"</dc:title>
  <dcterms:created xsi:type="dcterms:W3CDTF">2021-10-11T10:16:05Z</dcterms:created>
  <dcterms:modified xsi:type="dcterms:W3CDTF">2021-10-11T10:16:05Z</dcterms:modified>
</cp:coreProperties>
</file>