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religious festival held on February !5, during which priests, magistrates, and young  noblemen held races through the streets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began to trust him because they believed that he was the ancestor of Brutus who abolished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poet who wrote many plays including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defeated by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conspirators against Julius Caesar, he was the one who first struck the blow and wound Caesar in the neck with his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Tried to get more people on his side, a conspirator and close friend of Brutus who decided to throw "love" letters to convince Brutus to join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Tribunes of the people( hint two names, add between 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" 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crown, the symbol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general who wanted to become a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Offered the crown to Caesar three times,  ran in the games and was close to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Play</dc:title>
  <dcterms:created xsi:type="dcterms:W3CDTF">2021-10-11T10:17:52Z</dcterms:created>
  <dcterms:modified xsi:type="dcterms:W3CDTF">2021-10-11T10:17:52Z</dcterms:modified>
</cp:coreProperties>
</file>