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"Julius Caesar" Shakespeare  ACT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 decision to follow a particular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 to or pertain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 and move in many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grieves or mourns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familiar or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rebellion against a government or leadership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seen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appeal to a person of superior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 so or nevertheless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disposition to be kind, gentle,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destroyed or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or deed, usually admirable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urgently needs or requires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cunning, calculating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improper or mistaken way</w:t>
            </w:r>
          </w:p>
        </w:tc>
      </w:tr>
    </w:tbl>
    <w:p>
      <w:pPr>
        <w:pStyle w:val="WordBankMedium"/>
      </w:pPr>
      <w:r>
        <w:t xml:space="preserve">   craves    </w:t>
      </w:r>
      <w:r>
        <w:t xml:space="preserve">   insurrection    </w:t>
      </w:r>
      <w:r>
        <w:t xml:space="preserve">   affability    </w:t>
      </w:r>
      <w:r>
        <w:t xml:space="preserve">   resolution    </w:t>
      </w:r>
      <w:r>
        <w:t xml:space="preserve">   shrewd    </w:t>
      </w:r>
      <w:r>
        <w:t xml:space="preserve">   apparent    </w:t>
      </w:r>
      <w:r>
        <w:t xml:space="preserve">   disperse    </w:t>
      </w:r>
      <w:r>
        <w:t xml:space="preserve">   acquainted    </w:t>
      </w:r>
      <w:r>
        <w:t xml:space="preserve">   appertain    </w:t>
      </w:r>
      <w:r>
        <w:t xml:space="preserve">   exploit    </w:t>
      </w:r>
      <w:r>
        <w:t xml:space="preserve">   valiant    </w:t>
      </w:r>
      <w:r>
        <w:t xml:space="preserve">   consumed    </w:t>
      </w:r>
      <w:r>
        <w:t xml:space="preserve">   amiss    </w:t>
      </w:r>
      <w:r>
        <w:t xml:space="preserve">   notwithstanding    </w:t>
      </w:r>
      <w:r>
        <w:t xml:space="preserve">   laments    </w:t>
      </w:r>
      <w:r>
        <w:t xml:space="preserve">  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"Julius Caesar" Shakespeare  ACT II Vocabulary</dc:title>
  <dcterms:created xsi:type="dcterms:W3CDTF">2021-10-10T23:52:01Z</dcterms:created>
  <dcterms:modified xsi:type="dcterms:W3CDTF">2021-10-10T23:52:01Z</dcterms:modified>
</cp:coreProperties>
</file>