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 or 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someone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disorderly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waste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high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applicable to all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shout loudly and insistently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each of three public officers jointly responsible for overseeing any of the administrative departments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causing someone to feel deeply hurt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 willingness to serve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person lower in status or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day on the Roman calendar that corresponds to March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behavior showing high moral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foresee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takes part in a conspiracy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project or undertaking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offer a 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much bigger than life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little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archaic term for epilepsy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of being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handle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extremely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strong desire to do or to achieve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Vocabulary </dc:title>
  <dcterms:created xsi:type="dcterms:W3CDTF">2021-10-11T10:16:51Z</dcterms:created>
  <dcterms:modified xsi:type="dcterms:W3CDTF">2021-10-11T10:16:51Z</dcterms:modified>
</cp:coreProperties>
</file>