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express disapproval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thinking deeply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 someone urgently to do something; implore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 or young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remarkably great in extent, size,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avoiding work;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violent, windy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tumult; disturbance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an excessive willingness to please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mender of worn soles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slender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or mental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opinion generally held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an outline that curves inward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Vocabulary Crossword</dc:title>
  <dcterms:created xsi:type="dcterms:W3CDTF">2021-10-11T10:16:45Z</dcterms:created>
  <dcterms:modified xsi:type="dcterms:W3CDTF">2021-10-11T10:16:45Z</dcterms:modified>
</cp:coreProperties>
</file>