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weak in health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group of people undertaking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it appear so; make your vaunting true,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slowly and hesitantly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in size, force, extent,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and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to assemble or enlist in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constitutional tendency to be 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ghostly appearing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displaying great dignity or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lure or entice away from duty, principles, or proper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deceitful and unreliable scoundrel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Vocabulary Crossword Puzzle </dc:title>
  <dcterms:created xsi:type="dcterms:W3CDTF">2021-10-11T10:17:07Z</dcterms:created>
  <dcterms:modified xsi:type="dcterms:W3CDTF">2021-10-11T10:17:07Z</dcterms:modified>
</cp:coreProperties>
</file>