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Word Seach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ANTHONY    </w:t>
      </w:r>
      <w:r>
        <w:t xml:space="preserve">   ASSASINATE    </w:t>
      </w:r>
      <w:r>
        <w:t xml:space="preserve">   BRUTUS    </w:t>
      </w:r>
      <w:r>
        <w:t xml:space="preserve">   CAESAR    </w:t>
      </w:r>
      <w:r>
        <w:t xml:space="preserve">   CASCA    </w:t>
      </w:r>
      <w:r>
        <w:t xml:space="preserve">   CASSIUS    </w:t>
      </w:r>
      <w:r>
        <w:t xml:space="preserve">   CICERO    </w:t>
      </w:r>
      <w:r>
        <w:t xml:space="preserve">   CINNA    </w:t>
      </w:r>
      <w:r>
        <w:t xml:space="preserve">   CONSPIRATORS    </w:t>
      </w:r>
      <w:r>
        <w:t xml:space="preserve">   CONSUL    </w:t>
      </w:r>
      <w:r>
        <w:t xml:space="preserve">   DECIUS    </w:t>
      </w:r>
      <w:r>
        <w:t xml:space="preserve">   IDES    </w:t>
      </w:r>
      <w:r>
        <w:t xml:space="preserve">   KING    </w:t>
      </w:r>
      <w:r>
        <w:t xml:space="preserve">   LIGARIUS    </w:t>
      </w:r>
      <w:r>
        <w:t xml:space="preserve">   LUCIUS    </w:t>
      </w:r>
      <w:r>
        <w:t xml:space="preserve">   METELLUS    </w:t>
      </w:r>
      <w:r>
        <w:t xml:space="preserve">   MILITARY GENERAL    </w:t>
      </w:r>
      <w:r>
        <w:t xml:space="preserve">   POLITICIAN    </w:t>
      </w:r>
      <w:r>
        <w:t xml:space="preserve">   PORTIA    </w:t>
      </w:r>
      <w:r>
        <w:t xml:space="preserve">   ROMAN    </w:t>
      </w:r>
      <w:r>
        <w:t xml:space="preserve">   SOOTHSAYER    </w:t>
      </w:r>
      <w:r>
        <w:t xml:space="preserve">   STAB    </w:t>
      </w:r>
      <w:r>
        <w:t xml:space="preserve">   UNBRACED    </w:t>
      </w:r>
      <w:r>
        <w:t xml:space="preserve">   WILLS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Word Seach </dc:title>
  <dcterms:created xsi:type="dcterms:W3CDTF">2021-10-11T10:17:33Z</dcterms:created>
  <dcterms:modified xsi:type="dcterms:W3CDTF">2021-10-11T10:17:33Z</dcterms:modified>
</cp:coreProperties>
</file>