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formally discuss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cheerfulness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disharmony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criticized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foretelling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inheritance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dumbfound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Word Search </dc:title>
  <dcterms:created xsi:type="dcterms:W3CDTF">2021-10-11T10:17:56Z</dcterms:created>
  <dcterms:modified xsi:type="dcterms:W3CDTF">2021-10-11T10:17:56Z</dcterms:modified>
</cp:coreProperties>
</file>