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 for or request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makes perdictions based on signs/ omens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rejection by means of an act of banishing or proscribing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mighty; powerful; forceful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grant in a condescending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medieval science aimed at the transmutation of metals esp. base metals into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deliberately ambiguous or unclear in order to mislead or withhold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requiring precise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mourned or grieved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negotiation between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slow and laborious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makes perdictions based on signs/ omens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annually elected magistrate of the ancient Roman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signaling by a movement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 food for livestock; fodder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of the central nervous system characterized by loss of consciousness and convulsions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disposition to be friendly and approachable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planted firmly;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makes predictions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inferior crown denoting, according to its form, various degrees of noble rank less than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unpleasantly cool and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treacherous; cunning; wily;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comes before to announce what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moist, damp, 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Word Search</dc:title>
  <dcterms:created xsi:type="dcterms:W3CDTF">2021-10-11T10:17:16Z</dcterms:created>
  <dcterms:modified xsi:type="dcterms:W3CDTF">2021-10-11T10:17:16Z</dcterms:modified>
</cp:coreProperties>
</file>