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stab    </w:t>
      </w:r>
      <w:r>
        <w:t xml:space="preserve">   Cassius    </w:t>
      </w:r>
      <w:r>
        <w:t xml:space="preserve">   soothsayer    </w:t>
      </w:r>
      <w:r>
        <w:t xml:space="preserve">   betrayal    </w:t>
      </w:r>
      <w:r>
        <w:t xml:space="preserve">   Assassination    </w:t>
      </w:r>
      <w:r>
        <w:t xml:space="preserve">   Pompey    </w:t>
      </w:r>
      <w:r>
        <w:t xml:space="preserve">   Antony    </w:t>
      </w:r>
      <w:r>
        <w:t xml:space="preserve">   Conspirators    </w:t>
      </w:r>
      <w:r>
        <w:t xml:space="preserve">   Brutus    </w:t>
      </w:r>
      <w:r>
        <w:t xml:space="preserve">   Rome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2021-10-11T10:17:23Z</dcterms:created>
  <dcterms:modified xsi:type="dcterms:W3CDTF">2021-10-11T10:17:23Z</dcterms:modified>
</cp:coreProperties>
</file>