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Conspirators    </w:t>
      </w:r>
      <w:r>
        <w:t xml:space="preserve">   Philippi    </w:t>
      </w:r>
      <w:r>
        <w:t xml:space="preserve">   Assassination    </w:t>
      </w:r>
      <w:r>
        <w:t xml:space="preserve">   Rome    </w:t>
      </w:r>
      <w:r>
        <w:t xml:space="preserve">   Idesofmarch    </w:t>
      </w:r>
      <w:r>
        <w:t xml:space="preserve">   Dagger    </w:t>
      </w:r>
      <w:r>
        <w:t xml:space="preserve">   Cassius    </w:t>
      </w:r>
      <w:r>
        <w:t xml:space="preserve">   Casca    </w:t>
      </w:r>
      <w:r>
        <w:t xml:space="preserve">   Portia    </w:t>
      </w:r>
      <w:r>
        <w:t xml:space="preserve">   Brutus    </w:t>
      </w:r>
      <w:r>
        <w:t xml:space="preserve">   Juliuscaesar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 Wordsearch </dc:title>
  <dcterms:created xsi:type="dcterms:W3CDTF">2021-10-11T10:16:58Z</dcterms:created>
  <dcterms:modified xsi:type="dcterms:W3CDTF">2021-10-11T10:16:58Z</dcterms:modified>
</cp:coreProperties>
</file>