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antony    </w:t>
      </w:r>
      <w:r>
        <w:t xml:space="preserve">   Betrayal    </w:t>
      </w:r>
      <w:r>
        <w:t xml:space="preserve">   brutus    </w:t>
      </w:r>
      <w:r>
        <w:t xml:space="preserve">   cassius    </w:t>
      </w:r>
      <w:r>
        <w:t xml:space="preserve">   death    </w:t>
      </w:r>
      <w:r>
        <w:t xml:space="preserve">   dictator    </w:t>
      </w:r>
      <w:r>
        <w:t xml:space="preserve">   envy    </w:t>
      </w:r>
      <w:r>
        <w:t xml:space="preserve">   fate    </w:t>
      </w:r>
      <w:r>
        <w:t xml:space="preserve">   friends    </w:t>
      </w:r>
      <w:r>
        <w:t xml:space="preserve">   funeral    </w:t>
      </w:r>
      <w:r>
        <w:t xml:space="preserve">   hire    </w:t>
      </w:r>
      <w:r>
        <w:t xml:space="preserve">   humble    </w:t>
      </w:r>
      <w:r>
        <w:t xml:space="preserve">   king    </w:t>
      </w:r>
      <w:r>
        <w:t xml:space="preserve">   lies    </w:t>
      </w:r>
      <w:r>
        <w:t xml:space="preserve">   murder    </w:t>
      </w:r>
      <w:r>
        <w:t xml:space="preserve">   octavious    </w:t>
      </w:r>
      <w:r>
        <w:t xml:space="preserve">   power     </w:t>
      </w:r>
      <w:r>
        <w:t xml:space="preserve">   revenge    </w:t>
      </w:r>
      <w:r>
        <w:t xml:space="preserve">   rival    </w:t>
      </w:r>
      <w:r>
        <w:t xml:space="preserve">   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2021-10-11T10:15:56Z</dcterms:created>
  <dcterms:modified xsi:type="dcterms:W3CDTF">2021-10-11T10:15:56Z</dcterms:modified>
</cp:coreProperties>
</file>