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and Augustus' Beginnings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by which Augustus is most commonly referred by historians before he becomes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 name for the new type of rich/powerful families in Roman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Victory parade through Rome, usually granted by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Position, usually temporary, voted to Caesar in perpetuity.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in Italy where Augustus met Caesar's advisors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the system of government in Rome after the end of the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man Caesar defeated to become the most powerful man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of Caesar who gave the eulogy at his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Roman name for the date in March when Caesar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Relationship between Julius Caesar and Augustus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sister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taken by Augustus after he accepted his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of Chief Priest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assassins of Caesar.  His family were famous for expelling the kings from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Leading republican senator who led the opposition to Antonius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held by Augustus which he was voted by the senate in 43BC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 of Augustus' grandfather which he used to build up his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province Augustus was in when he heard of Caesar's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the process by which Augustus became Caesar's main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Augustus'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and Augustus' Beginnings</dc:title>
  <dcterms:created xsi:type="dcterms:W3CDTF">2021-10-11T10:16:41Z</dcterms:created>
  <dcterms:modified xsi:type="dcterms:W3CDTF">2021-10-11T10:16:41Z</dcterms:modified>
</cp:coreProperties>
</file>