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and Kanye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Kanye Wests middle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people think of Caesar, what does Kanye West think of him 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Caesars daughter with Cornelia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nick name of Kanye west but also his clothes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Julius Caesar die? He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Kanye West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was Kanye West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Kanye West's son's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Kanye West's daughter's first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Kanye West? (Write in words please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Kaney West Alternative name that rhymes with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was Kanye West embarrassed on twitter by an ex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Caesar when he died? (Write the age in words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did Julius Caesar die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Cleopatra and Caesars childs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was Caesar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and Kanye West</dc:title>
  <dcterms:created xsi:type="dcterms:W3CDTF">2021-10-11T10:16:09Z</dcterms:created>
  <dcterms:modified xsi:type="dcterms:W3CDTF">2021-10-11T10:16:09Z</dcterms:modified>
</cp:coreProperties>
</file>