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and Shakspeare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respected Senator of Rome who is not asked to join the conspiracy, but who is executed by Antony and Octavius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Caesar refuses to repeal the banishment of this character, the brother of Metellus Cimber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shakespeare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powerful orator, this friend of Caesar's wages war against the conspirators. His rousing speech at the funeral causes Romans to turn against the conspirators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shakespeare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Cassius' slave who kills Cassius at the latter's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noble Roman who is persuaded to join the plot to thwart Caesar's ambition. Antony calls him "the noblest Roman of them 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conspirators against Caesar, pleads for repeal of his brother's banishment just before the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great general of Rome, who has recently won a civil war against Pompey and returns to Rome in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Greek location is the place where the great battle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wife of Brutus who wants him to share his troubles with her. She commits suicide by swallowing hot coals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Caesars nephew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Roman is an ally of Cassius and a member of the conspiracy before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servant in the house of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the Tribunes of the People of Rome who tries to dampen down the celebrations over Caesar's victory over Pompey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 did shakespeare write Julius Caesars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Caesar's wife who places great faith in omens and portents. As a result of a nightmare, she tries to persuade Caesar to stay home on the Ides of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Italian city is the setting for the first three acts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character warns Caesar of the ides of March, but he is dismissed as a dreamer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where was shakespeare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This soldier in Brutus' army holds the sword that Brutus throws himself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officer in Brutus' army who claims to be Brutus when 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conspirator keeps Antony out of the way while the others stab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poet who has the same name as the conspirator who is killed by the mob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tradesmen who leaves his shop to go see Caesar's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character tries to warn Caesar of the plot, but he is unable to deliver his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worker who takes a day off in Act One to go see Caesar's triumphant return to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mastermind behind Caesar's assassination, and experienced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conspirator against Caesar ensures that Caesar comes to the capital on the Ides of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character urges commoners not to overdo the celebrations on Caesar's return at the start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ruling Triumvirate after the death of Caesar. Antony compares him to his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sick man who recovers his health when asked to help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Rome is built on this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Roman general who has recently been defeated in a civil war by Julius Caesar in the start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place in Western Turkey where Brutus assembles the troops before the final 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and Shakspeare crossword</dc:title>
  <dcterms:created xsi:type="dcterms:W3CDTF">2021-10-11T10:16:18Z</dcterms:created>
  <dcterms:modified xsi:type="dcterms:W3CDTF">2021-10-11T10:16:18Z</dcterms:modified>
</cp:coreProperties>
</file>