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annoy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or property left in a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outward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failure to show or express thanks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imitation; copying in attempt to equal or surpass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means reproached; scolded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make confident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chests or boxes used for keeping valuables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easy going, likeable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needing immediate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spirit or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poisonous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imposing a tax or raising 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absolute ruler, often oppressive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enlarged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strength of charracter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about to occur</w:t>
            </w:r>
          </w:p>
        </w:tc>
      </w:tr>
    </w:tbl>
    <w:p>
      <w:pPr>
        <w:pStyle w:val="WordBankLarge"/>
      </w:pPr>
      <w:r>
        <w:t xml:space="preserve">   chidden    </w:t>
      </w:r>
      <w:r>
        <w:t xml:space="preserve">   mettle    </w:t>
      </w:r>
      <w:r>
        <w:t xml:space="preserve">   tyrant    </w:t>
      </w:r>
      <w:r>
        <w:t xml:space="preserve">   augmented    </w:t>
      </w:r>
      <w:r>
        <w:t xml:space="preserve">   emulation    </w:t>
      </w:r>
      <w:r>
        <w:t xml:space="preserve">   imminent    </w:t>
      </w:r>
      <w:r>
        <w:t xml:space="preserve">   prevail    </w:t>
      </w:r>
      <w:r>
        <w:t xml:space="preserve">   valor    </w:t>
      </w:r>
      <w:r>
        <w:t xml:space="preserve">   coffers    </w:t>
      </w:r>
      <w:r>
        <w:t xml:space="preserve">   ingratitude    </w:t>
      </w:r>
      <w:r>
        <w:t xml:space="preserve">   legacy    </w:t>
      </w:r>
      <w:r>
        <w:t xml:space="preserve">   apparition    </w:t>
      </w:r>
      <w:r>
        <w:t xml:space="preserve">   envenomed    </w:t>
      </w:r>
      <w:r>
        <w:t xml:space="preserve">   exigent    </w:t>
      </w:r>
      <w:r>
        <w:t xml:space="preserve">   levying    </w:t>
      </w:r>
      <w:r>
        <w:t xml:space="preserve">   vex    </w:t>
      </w:r>
      <w:r>
        <w:t xml:space="preserve">   assure    </w:t>
      </w:r>
      <w:r>
        <w:t xml:space="preserve">   demeanor    </w:t>
      </w:r>
      <w:r>
        <w:t xml:space="preserve">   spurn    </w:t>
      </w:r>
      <w:r>
        <w:t xml:space="preserve">   affable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2021-10-11T10:17:18Z</dcterms:created>
  <dcterms:modified xsi:type="dcterms:W3CDTF">2021-10-11T10:17:18Z</dcterms:modified>
</cp:coreProperties>
</file>