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Calpurnia    </w:t>
      </w:r>
      <w:r>
        <w:t xml:space="preserve">   Cassius    </w:t>
      </w:r>
      <w:r>
        <w:t xml:space="preserve">   Lupercal    </w:t>
      </w:r>
      <w:r>
        <w:t xml:space="preserve">   triumvirate    </w:t>
      </w:r>
      <w:r>
        <w:t xml:space="preserve">   Octavius    </w:t>
      </w:r>
      <w:r>
        <w:t xml:space="preserve">   Caesar    </w:t>
      </w:r>
      <w:r>
        <w:t xml:space="preserve">   Brutus    </w:t>
      </w:r>
      <w:r>
        <w:t xml:space="preserve">   Shakespeare    </w:t>
      </w:r>
      <w:r>
        <w:t xml:space="preserve">   vouchsafe    </w:t>
      </w:r>
      <w:r>
        <w:t xml:space="preserve">   visage    </w:t>
      </w:r>
      <w:r>
        <w:t xml:space="preserve">   unassailable    </w:t>
      </w:r>
      <w:r>
        <w:t xml:space="preserve">   tarry     </w:t>
      </w:r>
      <w:r>
        <w:t xml:space="preserve">   redress    </w:t>
      </w:r>
      <w:r>
        <w:t xml:space="preserve">   portent    </w:t>
      </w:r>
      <w:r>
        <w:t xml:space="preserve">   mettle    </w:t>
      </w:r>
      <w:r>
        <w:t xml:space="preserve">   meet    </w:t>
      </w:r>
      <w:r>
        <w:t xml:space="preserve">   interpose    </w:t>
      </w:r>
      <w:r>
        <w:t xml:space="preserve">   hew    </w:t>
      </w:r>
      <w:r>
        <w:t xml:space="preserve">   fawn    </w:t>
      </w:r>
      <w:r>
        <w:t xml:space="preserve">   faction    </w:t>
      </w:r>
      <w:r>
        <w:t xml:space="preserve">   engender    </w:t>
      </w:r>
      <w:r>
        <w:t xml:space="preserve">   enfranchise    </w:t>
      </w:r>
      <w:r>
        <w:t xml:space="preserve">   disconsolate    </w:t>
      </w:r>
      <w:r>
        <w:t xml:space="preserve">   derision    </w:t>
      </w:r>
      <w:r>
        <w:t xml:space="preserve">   countenance    </w:t>
      </w:r>
      <w:r>
        <w:t xml:space="preserve">   chastisement    </w:t>
      </w:r>
      <w:r>
        <w:t xml:space="preserve">   bequeath    </w:t>
      </w:r>
      <w:r>
        <w:t xml:space="preserve">   battlement    </w:t>
      </w:r>
      <w:r>
        <w:t xml:space="preserve">   baseness    </w:t>
      </w:r>
      <w:r>
        <w:t xml:space="preserve">   attribute    </w:t>
      </w:r>
      <w:r>
        <w:t xml:space="preserve">   appertain    </w:t>
      </w:r>
      <w:r>
        <w:t xml:space="preserve">   amiss     </w:t>
      </w:r>
      <w:r>
        <w:t xml:space="preserve">   affability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2021-10-11T10:17:13Z</dcterms:created>
  <dcterms:modified xsi:type="dcterms:W3CDTF">2021-10-11T10:17:13Z</dcterms:modified>
</cp:coreProperties>
</file>