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tried to warn Caesar?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conspirators say Caesar was cursed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times was Caesar offered the crown?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Caesar's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innocent poet that was attacked?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did the conspirators kill Caesar?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Caesar's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was Caesar killed?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offered Caesar the crown?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the conspirators ask Caesar to allow back into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conspirators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Caesar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helped Antony defeat the conspirators?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shocked Caesar the most of the conspirators?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conspirator recruited Brutus?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2021-10-11T10:17:23Z</dcterms:created>
  <dcterms:modified xsi:type="dcterms:W3CDTF">2021-10-11T10:17:23Z</dcterms:modified>
</cp:coreProperties>
</file>