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general of Rome, who has recently won a civil war against Pompey and returns to Rome in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tries to warn Caesar of the plot, but he is unable to deliver his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soldier in Brutus' army holds the sword that Brutus throws himself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Tribunes of the People of Rome who tries to dampen down the celebrations over Caesar's victory over Pompey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worker who takes a day off in Act One to go see Caesar's triumphant return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Caesar's nephew who returns to Rome after the assassination, and later joins Antony and Lepidus as part of the ruling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ruling Triumvirate after the death of Caesar. Antony compares him to his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respected Senator of Rome who is not asked to join the conspiracy, but who is executed by Antony and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Roman is an ally of Cassius and a member of the conspiracy before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ruling Triumvirate after the death of Caesar. Antony compares him to his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2021-10-11T10:17:25Z</dcterms:created>
  <dcterms:modified xsi:type="dcterms:W3CDTF">2021-10-11T10:17:25Z</dcterms:modified>
</cp:coreProperties>
</file>