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 by Shakespeare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skilled in public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misinterpret; to misunderstand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marked by haste and lack of caution or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ask earnestly; to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space of time that exists between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break up and send in different directions; to scatter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claimed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desire to hurt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empty and dreary; without life; desolate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speak highly of; to praise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claimed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dejected; mournful; unable to be comforted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secret;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important project or undertaking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very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untruthful and cunning;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lacking self respect; behaving as if other people were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exposure to harm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irritable; bad-tempered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feeling of doubt; apprehension</w:t>
            </w:r>
          </w:p>
        </w:tc>
      </w:tr>
    </w:tbl>
    <w:p>
      <w:pPr>
        <w:pStyle w:val="WordBankMedium"/>
      </w:pPr>
      <w:r>
        <w:t xml:space="preserve">   Servile    </w:t>
      </w:r>
      <w:r>
        <w:t xml:space="preserve">   Entreat    </w:t>
      </w:r>
      <w:r>
        <w:t xml:space="preserve">   Incense    </w:t>
      </w:r>
      <w:r>
        <w:t xml:space="preserve">   Interim    </w:t>
      </w:r>
      <w:r>
        <w:t xml:space="preserve">   Commend    </w:t>
      </w:r>
      <w:r>
        <w:t xml:space="preserve">   Disperse    </w:t>
      </w:r>
      <w:r>
        <w:t xml:space="preserve">   Caesar    </w:t>
      </w:r>
      <w:r>
        <w:t xml:space="preserve">   Brutus    </w:t>
      </w:r>
      <w:r>
        <w:t xml:space="preserve">   Enterprise    </w:t>
      </w:r>
      <w:r>
        <w:t xml:space="preserve">   Malice    </w:t>
      </w:r>
      <w:r>
        <w:t xml:space="preserve">   Misgiving    </w:t>
      </w:r>
      <w:r>
        <w:t xml:space="preserve">   Orator    </w:t>
      </w:r>
      <w:r>
        <w:t xml:space="preserve">   Deceitful    </w:t>
      </w:r>
      <w:r>
        <w:t xml:space="preserve">   Barren    </w:t>
      </w:r>
      <w:r>
        <w:t xml:space="preserve">   Covert    </w:t>
      </w:r>
      <w:r>
        <w:t xml:space="preserve">   Rash    </w:t>
      </w:r>
      <w:r>
        <w:t xml:space="preserve">   peevish    </w:t>
      </w:r>
      <w:r>
        <w:t xml:space="preserve">   Peril    </w:t>
      </w:r>
      <w:r>
        <w:t xml:space="preserve">   Disconsolate    </w:t>
      </w:r>
      <w:r>
        <w:t xml:space="preserve">   Misconstrue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by Shakespeare Crossword Puzzle</dc:title>
  <dcterms:created xsi:type="dcterms:W3CDTF">2021-10-11T10:16:48Z</dcterms:created>
  <dcterms:modified xsi:type="dcterms:W3CDTF">2021-10-11T10:16:48Z</dcterms:modified>
</cp:coreProperties>
</file>