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Calphurnia    </w:t>
      </w:r>
      <w:r>
        <w:t xml:space="preserve">   Brutus    </w:t>
      </w:r>
      <w:r>
        <w:t xml:space="preserve">   Rite    </w:t>
      </w:r>
      <w:r>
        <w:t xml:space="preserve">   Inter    </w:t>
      </w:r>
      <w:r>
        <w:t xml:space="preserve">   Vanquish    </w:t>
      </w:r>
      <w:r>
        <w:t xml:space="preserve">   Caesar    </w:t>
      </w:r>
      <w:r>
        <w:t xml:space="preserve">   Portia    </w:t>
      </w:r>
      <w:r>
        <w:t xml:space="preserve">   Repeal    </w:t>
      </w:r>
      <w:r>
        <w:t xml:space="preserve">   Reverence    </w:t>
      </w:r>
      <w:r>
        <w:t xml:space="preserve">   Abide    </w:t>
      </w:r>
      <w:r>
        <w:t xml:space="preserve">  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2021-10-11T10:17:22Z</dcterms:created>
  <dcterms:modified xsi:type="dcterms:W3CDTF">2021-10-11T10:17:22Z</dcterms:modified>
</cp:coreProperties>
</file>