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characters</w:t>
      </w:r>
    </w:p>
    <w:p>
      <w:pPr>
        <w:pStyle w:val="Questions"/>
      </w:pPr>
      <w:r>
        <w:t xml:space="preserve">1. AKMR NOATYN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CVNTIOAA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BTUUSR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IUSJUL EARSCA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NILCAUARP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ACSCA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SAELASM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PIAROT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UIULSC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ICMREB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IPLSIPOLU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characters</dc:title>
  <dcterms:created xsi:type="dcterms:W3CDTF">2021-10-11T10:16:39Z</dcterms:created>
  <dcterms:modified xsi:type="dcterms:W3CDTF">2021-10-11T10:16:39Z</dcterms:modified>
</cp:coreProperties>
</file>