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Julius Caesar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conspirators were there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Caesar defeat?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does Portia die?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Caesar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Portia's husband?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killed Caesar?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occurs throughout all of Julius Caesar?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Julius Caesar?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Caesar killed?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Caesar's wife's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Caesar's loyal friend?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crossword </dc:title>
  <dcterms:created xsi:type="dcterms:W3CDTF">2021-10-11T10:17:46Z</dcterms:created>
  <dcterms:modified xsi:type="dcterms:W3CDTF">2021-10-11T10:17:46Z</dcterms:modified>
</cp:coreProperties>
</file>