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15th of march, "beware of the ____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Julius Ceasars best friend, offered him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wife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been beaten in a battle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companion who shares ones activities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conspirator, stabbed caesar, husband of portia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cruel and oppresive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wife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dictator of the Roman Empire, got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given to caesar by marc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 earnestly for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festival in rome, there were statues of caesar, located in the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bringing or worthy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able to see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strong desire and determination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Julius ceasar was close to dictating this empire. (capital of italy)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taking ones own life, portia commited this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expose to danger by giving information to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lose consciousness for a short time. Caesar faked this while getting asked to take the crown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2021-10-11T10:16:37Z</dcterms:created>
  <dcterms:modified xsi:type="dcterms:W3CDTF">2021-10-11T10:16:37Z</dcterms:modified>
</cp:coreProperties>
</file>