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Disrespectful; presumptuous.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women of the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flourish, or fanfare of trumpets announcing a ceremonial entrance or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friend of Caesar.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Rebuked; corrected.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Sees that Caesar tries to get the people of Rome to offer him the crown, and then tells Brutus and Cassius.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people; the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successful military leader who wants the crown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could foresee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Playful or merry.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up with or 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Disliked the fact that Caesar has become god-like in the eyes of the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 a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Muscles; strength.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2021-10-11T10:16:45Z</dcterms:created>
  <dcterms:modified xsi:type="dcterms:W3CDTF">2021-10-11T10:16:45Z</dcterms:modified>
</cp:coreProperties>
</file>