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rebel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Worthy of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sorrow for someone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meeting for a certain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Uncontrollable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defeated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Kneeling to worship higher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shorten a book/play by leaving out some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 desire and determination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Committing a crime by betraying your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force someone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that has been passed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2021-10-11T10:15:56Z</dcterms:created>
  <dcterms:modified xsi:type="dcterms:W3CDTF">2021-10-11T10:15:56Z</dcterms:modified>
</cp:coreProperties>
</file>