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&amp; the three amigos </w:t>
      </w:r>
    </w:p>
    <w:p>
      <w:pPr>
        <w:pStyle w:val="Questions"/>
      </w:pPr>
      <w:r>
        <w:t xml:space="preserve">1. UISUJL RCESAA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RKMA TOYNNA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HLPOOSIPYH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NTSSISAAOIANS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EMPTHLAPEER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SCMUAR JNSIUU STBRUU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AONRM IBCEPLUR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WRA GELRAEN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OEBERF IHCTRS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IILRTAMY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USSASIC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ORNAM MEPERI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POILIINCTA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CAIPRO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MNMDROAEC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&amp; the three amigos </dc:title>
  <dcterms:created xsi:type="dcterms:W3CDTF">2021-10-11T10:16:28Z</dcterms:created>
  <dcterms:modified xsi:type="dcterms:W3CDTF">2021-10-11T10:16:28Z</dcterms:modified>
</cp:coreProperties>
</file>