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defeating and taking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 persistently and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overwhelming feeling of fear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narrate or give a detailed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 or come after and bring or 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desire strongly or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cry of sorrow and greif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 details, as to an account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formed or developed from something else; not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plot to carry out some harmful or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fair knowledge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summon into action or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destroy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notable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sense of; assign a meaning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by employing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keen or more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enduring and free from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doing whats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sign of something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appearance conveyed by a persons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tiny or scarcely detectable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trait of lacking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have in mind as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 away from each other</w:t>
            </w:r>
          </w:p>
        </w:tc>
      </w:tr>
    </w:tbl>
    <w:p>
      <w:pPr>
        <w:pStyle w:val="WordBankLarge"/>
      </w:pPr>
      <w:r>
        <w:t xml:space="preserve">   whet    </w:t>
      </w:r>
      <w:r>
        <w:t xml:space="preserve">   conspiracy    </w:t>
      </w:r>
      <w:r>
        <w:t xml:space="preserve">   visage    </w:t>
      </w:r>
      <w:r>
        <w:t xml:space="preserve">   interpose    </w:t>
      </w:r>
      <w:r>
        <w:t xml:space="preserve">   kindle    </w:t>
      </w:r>
      <w:r>
        <w:t xml:space="preserve">   virtue    </w:t>
      </w:r>
      <w:r>
        <w:t xml:space="preserve">   whit    </w:t>
      </w:r>
      <w:r>
        <w:t xml:space="preserve">   wrath    </w:t>
      </w:r>
      <w:r>
        <w:t xml:space="preserve">   terror    </w:t>
      </w:r>
      <w:r>
        <w:t xml:space="preserve">   fetch    </w:t>
      </w:r>
      <w:r>
        <w:t xml:space="preserve">   disperse    </w:t>
      </w:r>
      <w:r>
        <w:t xml:space="preserve">   constancy    </w:t>
      </w:r>
      <w:r>
        <w:t xml:space="preserve">   insist    </w:t>
      </w:r>
      <w:r>
        <w:t xml:space="preserve">   prevail    </w:t>
      </w:r>
      <w:r>
        <w:t xml:space="preserve">   acquainted    </w:t>
      </w:r>
      <w:r>
        <w:t xml:space="preserve">   exploit    </w:t>
      </w:r>
      <w:r>
        <w:t xml:space="preserve">   derived    </w:t>
      </w:r>
      <w:r>
        <w:t xml:space="preserve">   conjure    </w:t>
      </w:r>
      <w:r>
        <w:t xml:space="preserve">   strive    </w:t>
      </w:r>
      <w:r>
        <w:t xml:space="preserve">   recount    </w:t>
      </w:r>
      <w:r>
        <w:t xml:space="preserve">   cowardice    </w:t>
      </w:r>
      <w:r>
        <w:t xml:space="preserve">   consume    </w:t>
      </w:r>
      <w:r>
        <w:t xml:space="preserve">   conquest    </w:t>
      </w:r>
      <w:r>
        <w:t xml:space="preserve">   portent    </w:t>
      </w:r>
      <w:r>
        <w:t xml:space="preserve">   interpret    </w:t>
      </w:r>
      <w:r>
        <w:t xml:space="preserve">   expound    </w:t>
      </w:r>
      <w:r>
        <w:t xml:space="preserve">   yearn    </w:t>
      </w:r>
      <w:r>
        <w:t xml:space="preserve">   immortal    </w:t>
      </w:r>
      <w:r>
        <w:t xml:space="preserve">   lament    </w:t>
      </w:r>
      <w:r>
        <w:t xml:space="preserve">   intend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vocab</dc:title>
  <dcterms:created xsi:type="dcterms:W3CDTF">2021-10-11T10:18:03Z</dcterms:created>
  <dcterms:modified xsi:type="dcterms:W3CDTF">2021-10-11T10:18:03Z</dcterms:modified>
</cp:coreProperties>
</file>