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vocabularies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space of time that exists between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important project or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 up and send in different directions; to scatter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mariced by haste and lack of caution or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ask earnestly; 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skilled in public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feeling of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speak highly of; to praise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exposure to harm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misinterpret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untruthful and cunning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desire to hurt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empty and dreary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accomplish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self respect; behaving as if other people are superior</w:t>
            </w:r>
          </w:p>
        </w:tc>
      </w:tr>
    </w:tbl>
    <w:p>
      <w:pPr>
        <w:pStyle w:val="WordBankLarge"/>
      </w:pPr>
      <w:r>
        <w:t xml:space="preserve">   servile    </w:t>
      </w:r>
      <w:r>
        <w:t xml:space="preserve">   entreat    </w:t>
      </w:r>
      <w:r>
        <w:t xml:space="preserve">   enterprise    </w:t>
      </w:r>
      <w:r>
        <w:t xml:space="preserve">   incense    </w:t>
      </w:r>
      <w:r>
        <w:t xml:space="preserve">   interim    </w:t>
      </w:r>
      <w:r>
        <w:t xml:space="preserve">   commend    </w:t>
      </w:r>
      <w:r>
        <w:t xml:space="preserve">   disperse    </w:t>
      </w:r>
      <w:r>
        <w:t xml:space="preserve">   thrive    </w:t>
      </w:r>
      <w:r>
        <w:t xml:space="preserve">   misgiving    </w:t>
      </w:r>
      <w:r>
        <w:t xml:space="preserve">   malice    </w:t>
      </w:r>
      <w:r>
        <w:t xml:space="preserve">   vanquish    </w:t>
      </w:r>
      <w:r>
        <w:t xml:space="preserve">   orator    </w:t>
      </w:r>
      <w:r>
        <w:t xml:space="preserve">   barren    </w:t>
      </w:r>
      <w:r>
        <w:t xml:space="preserve">   covert    </w:t>
      </w:r>
      <w:r>
        <w:t xml:space="preserve">   deceitful    </w:t>
      </w:r>
      <w:r>
        <w:t xml:space="preserve">   rash    </w:t>
      </w:r>
      <w:r>
        <w:t xml:space="preserve">   peevish    </w:t>
      </w:r>
      <w:r>
        <w:t xml:space="preserve">   peril    </w:t>
      </w:r>
      <w:r>
        <w:t xml:space="preserve">   misconstrue    </w:t>
      </w:r>
      <w:r>
        <w:t xml:space="preserve">   attain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vocabularies</dc:title>
  <dcterms:created xsi:type="dcterms:W3CDTF">2021-10-11T10:17:39Z</dcterms:created>
  <dcterms:modified xsi:type="dcterms:W3CDTF">2021-10-11T10:17:39Z</dcterms:modified>
</cp:coreProperties>
</file>