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strikingly noticeable; conspicuous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is sought by request or entreaty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public show or display, especially on a large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indicate beforehand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sum or price paid or demanded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implore urgently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evoking or deserving pity; pathetic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vigorous or bitter conflict, discord, or antagonism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federation of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grant the use of (something) on condition that it or its equivalent will be returned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damage or spoil to a certain extent; render less perfect, attractive, useful, etc.; impair or spoil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Caesars last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feeling or attitude of deep respect tinged with awe; veneration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abrupt in address or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conquer or subdue by superior force, as in battle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attack by indirect, secret, or underhand means; attempt to subvert by stealth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 foot; walking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whose favor, affection, etc., has been won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number or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leafy, shady recess formed by tree branches, shrubs,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principal silver coin of ancient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look upon or think of with a particular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a certain inclination or disposition; inclined (usually followed by to or an infinitive)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impede or hinder; hamper; retard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 an inference from this fact; for this reason; therefore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hasten; speed; go in haste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great sorrow or distress.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strong, unpleasant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flagrant; outrageous; atrocious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arbitrary or unrestrained exercise of power; despotic abuse of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revolt or rebellion against constituted authority, especially by sailors against their officers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 vocabulary </dc:title>
  <dcterms:created xsi:type="dcterms:W3CDTF">2021-10-11T10:16:56Z</dcterms:created>
  <dcterms:modified xsi:type="dcterms:W3CDTF">2021-10-11T10:16:56Z</dcterms:modified>
</cp:coreProperties>
</file>