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Caeser's side 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Assists Cassius kill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honorable man according to Mark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Slaughtered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Morbid mofo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letter word for indecisive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lead like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Infertile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Dies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"Beware of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to stab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Caesar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that rhymes with pickle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Convinces Casper to 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Caeser Characters</dc:title>
  <dcterms:created xsi:type="dcterms:W3CDTF">2021-10-11T10:16:47Z</dcterms:created>
  <dcterms:modified xsi:type="dcterms:W3CDTF">2021-10-11T10:16:47Z</dcterms:modified>
</cp:coreProperties>
</file>