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warned Caeser about March 15th?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leader of the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did Caeser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Caeser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did Caeser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stabbed Caeser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Brutus's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did Cassius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the group of people that killed Caeser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Caeser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Brutus see when he's in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Portia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Caesers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Cassius convince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Brutus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Caesers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Caeser crossword</dc:title>
  <dcterms:created xsi:type="dcterms:W3CDTF">2021-10-11T10:16:34Z</dcterms:created>
  <dcterms:modified xsi:type="dcterms:W3CDTF">2021-10-11T10:16:34Z</dcterms:modified>
</cp:coreProperties>
</file>