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Ceasar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Opposed in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Proclaim with meteors and comets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preference; impartially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Face;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to do with the public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animal, like a weasel, with reddish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 military formation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Workers; caps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Inferior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Interpreted;explained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 physical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disposed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stars were thought to control people’s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Swooned; fainted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Spoken or announced by trumpets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good fortune to</w:t>
            </w:r>
          </w:p>
        </w:tc>
      </w:tr>
    </w:tbl>
    <w:p>
      <w:pPr>
        <w:pStyle w:val="WordBankMedium"/>
      </w:pPr>
      <w:r>
        <w:t xml:space="preserve">   Aught    </w:t>
      </w:r>
      <w:r>
        <w:t xml:space="preserve">   Indifferently    </w:t>
      </w:r>
      <w:r>
        <w:t xml:space="preserve">   Speed    </w:t>
      </w:r>
      <w:r>
        <w:t xml:space="preserve">   Favor    </w:t>
      </w:r>
      <w:r>
        <w:t xml:space="preserve">   Feeble temper    </w:t>
      </w:r>
      <w:r>
        <w:t xml:space="preserve">   Stars    </w:t>
      </w:r>
      <w:r>
        <w:t xml:space="preserve">   Underlings    </w:t>
      </w:r>
      <w:r>
        <w:t xml:space="preserve">   Sounded    </w:t>
      </w:r>
      <w:r>
        <w:t xml:space="preserve">   Ferret    </w:t>
      </w:r>
      <w:r>
        <w:t xml:space="preserve">   Nightcaps    </w:t>
      </w:r>
      <w:r>
        <w:t xml:space="preserve">   Swounded    </w:t>
      </w:r>
      <w:r>
        <w:t xml:space="preserve">   Well given    </w:t>
      </w:r>
      <w:r>
        <w:t xml:space="preserve">   Crossed in conference    </w:t>
      </w:r>
      <w:r>
        <w:t xml:space="preserve">   Blaze forth    </w:t>
      </w:r>
      <w:r>
        <w:t xml:space="preserve">   Expounded    </w:t>
      </w:r>
      <w:r>
        <w:t xml:space="preserve">   Toga    </w:t>
      </w:r>
      <w:r>
        <w:t xml:space="preserve">   Revels    </w:t>
      </w:r>
      <w:r>
        <w:t xml:space="preserve">   Right form of war    </w:t>
      </w:r>
      <w:r>
        <w:t xml:space="preserve">   Mortified    </w:t>
      </w:r>
      <w:r>
        <w:t xml:space="preserve">   Hurtled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Ceasar</dc:title>
  <dcterms:created xsi:type="dcterms:W3CDTF">2021-10-11T10:17:20Z</dcterms:created>
  <dcterms:modified xsi:type="dcterms:W3CDTF">2021-10-11T10:17:20Z</dcterms:modified>
</cp:coreProperties>
</file>