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Ceasar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revered; elevated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easygoing; likeable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misinterpreted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reproached;scolded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greedy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failure to show or express 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needing immediate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at judging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irritable; bad-tempered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significant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ghost; apparition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belong to or relate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about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tried to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enlarged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orders or instructions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Ceasar</dc:title>
  <dcterms:created xsi:type="dcterms:W3CDTF">2021-10-11T10:17:30Z</dcterms:created>
  <dcterms:modified xsi:type="dcterms:W3CDTF">2021-10-11T10:17:30Z</dcterms:modified>
</cp:coreProperties>
</file>