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Ceasar: Rhetorical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”Who, you all know, are honourable men: I will not do them wrong; I rather choose To wrong the dead, to wrong myself and you, Than I will wrong such Honourable men,”(Act III, sc. II, p.47-48). What rhetorical device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”I grant I am a woman, but withal a woman that Lord Brutus took wife: I grant I am a woman, buth withal a woman reputed,” (Act II, sc. 1, p.27). What rhetorical device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rhetorical appeal does Brutus appeal to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rhetorical appeal was Portia using in her speech that wasn't working on Brutus?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of convincing through evidence/reasoning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”And I am Brutus, Marcus Brutus, I; Brutus, my country’s friend; know me for Brutus,”(Act V, sc. IV, p.75). What rhetorical device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of convincing with the credibility of the persuader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rhetorical device, in your packet, does Antony’s speech mostly consist of?(Act 3, Scene 2 46-47)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”Had you rather Caesar living, and die all slaves, than that Caesar were dead, to live all freemen,”(Act III, sc.II, p.45). What rhetorical device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of convincing through appeal of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Ceasar: Rhetorical Devices</dc:title>
  <dcterms:created xsi:type="dcterms:W3CDTF">2021-10-11T10:16:43Z</dcterms:created>
  <dcterms:modified xsi:type="dcterms:W3CDTF">2021-10-11T10:16:43Z</dcterms:modified>
</cp:coreProperties>
</file>