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Ceasar journal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noticeable achievement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Narrate or give a detailed account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 vigorously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appearance conveyed by a persons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or profound respect for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Reject with 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Fanaticial 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or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tiny or scarcely detectable amount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cry of sorrow and greif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doing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keen or more acute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Perplexed by many conflicting situations or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Intense anger,usually an epic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Summon into action or bring into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Attempt by employing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 that something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Prove superior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 details, as to an account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or developed from something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Ceasar journal one</dc:title>
  <dcterms:created xsi:type="dcterms:W3CDTF">2021-10-11T10:16:38Z</dcterms:created>
  <dcterms:modified xsi:type="dcterms:W3CDTF">2021-10-11T10:16:38Z</dcterms:modified>
</cp:coreProperties>
</file>