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Ceaser's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himself with Cassius’s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member of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Caesar the final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Calpurnia had that almost made Caesar not go to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left unsigned letters in Brutus's 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on Portia’s body where she cut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Brutus's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Portia swallowed burning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Caesar fell beside as he took his final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Flavius and Marullus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professes to foretell events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second part of speech at Caesar's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 celebrating health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Waits outside the Capitol to give Caesar a letter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with Antony in Act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“Like a ____, we petty men/ walk under his huge legs and peep about.” (Act 1 scene 2 lines 143 to 144)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“Forget not your ____, Antonius” (Act 1 scene 2 line 8)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Ceaser's Drama</dc:title>
  <dcterms:created xsi:type="dcterms:W3CDTF">2021-10-11T10:17:05Z</dcterms:created>
  <dcterms:modified xsi:type="dcterms:W3CDTF">2021-10-11T10:17:05Z</dcterms:modified>
</cp:coreProperties>
</file>