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Julius Erving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skills    </w:t>
      </w:r>
      <w:r>
        <w:t xml:space="preserve">   ankle breaker    </w:t>
      </w:r>
      <w:r>
        <w:t xml:space="preserve">   green light    </w:t>
      </w:r>
      <w:r>
        <w:t xml:space="preserve">   basketball    </w:t>
      </w:r>
      <w:r>
        <w:t xml:space="preserve">   erving    </w:t>
      </w:r>
      <w:r>
        <w:t xml:space="preserve">   julius    </w:t>
      </w:r>
      <w:r>
        <w:t xml:space="preserve">   new york nets    </w:t>
      </w:r>
      <w:r>
        <w:t xml:space="preserve">   dunk    </w:t>
      </w:r>
      <w:r>
        <w:t xml:space="preserve">   shooting    </w:t>
      </w:r>
      <w:r>
        <w:t xml:space="preserve">   sixers    </w:t>
      </w:r>
      <w:r>
        <w:t xml:space="preserve">   Dr.j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Erving</dc:title>
  <dcterms:created xsi:type="dcterms:W3CDTF">2021-10-11T10:17:28Z</dcterms:created>
  <dcterms:modified xsi:type="dcterms:W3CDTF">2021-10-11T10:17:28Z</dcterms:modified>
</cp:coreProperties>
</file>