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Erving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Erving played for the ___________ 76er's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Erving won _______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Erving went to the University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Erving has won the regular season MVP ______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Erving recived his __________ degree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Erving's nickname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Erving was drafted by the ___________ Bucks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Erving's father name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Erving has an _______ as a hair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Erving won _______ All-Star MVP awards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Erving</dc:title>
  <dcterms:created xsi:type="dcterms:W3CDTF">2021-10-11T10:16:25Z</dcterms:created>
  <dcterms:modified xsi:type="dcterms:W3CDTF">2021-10-11T10:16:25Z</dcterms:modified>
</cp:coreProperties>
</file>