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Julius Herzfeld Chemistry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mold that is an antibiotic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Infections in this area can be caused by contaminated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Disease caused by deer ticks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common single-stranded RNA viruses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White blood cells mean "Big eater"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transmitted by fleas and body 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Plague that killed half of 13th century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virus that causes inflammation of the stomach and intestines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branch of physical science that deals with the relations between heat and other forms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Viral gastroenteritis spread by contact with an infected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very contagious virus that can be caused by consuming contaminated food or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number of units in one mole of any substance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outbreak that occurs over a large geographic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Discovery by Alex Fleming  to help stop bacteria from growing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Single-celled bacteria that live all around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disease transmitted by saliva by animal bites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calculation of reactants and products of chemical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bacteria, virus, or other microorganism that can cause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virus that causes AIDS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Most common viral infection, common cold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Herzfeld Chemistry Crossword</dc:title>
  <dcterms:created xsi:type="dcterms:W3CDTF">2021-10-11T10:17:47Z</dcterms:created>
  <dcterms:modified xsi:type="dcterms:W3CDTF">2021-10-11T10:17:47Z</dcterms:modified>
</cp:coreProperties>
</file>