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unlawful premeditated killing of a human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times at short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harsh criticism or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successful ending of a struggle or contest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a strict bearing or demeanor; forbidding in aspect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member of a plot to carry out some harmful or illegal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quality of being honorable and having a good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legal document to effect a transfer of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 or belonging to hereditary aristocracy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cruel and oppressive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see with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platform raised to give prominence to the person on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impressive in strength or excellence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strong drive for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 to feel resentment or indignation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vehicle for carrying a coffin to a church or a cemetery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 oneself to consider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use of spoken sounds for auditory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ask for or request earnestly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 or relating to or indicative of or issued or performed by a king or queen or other monarch</w:t>
            </w:r>
          </w:p>
        </w:tc>
      </w:tr>
    </w:tbl>
    <w:p>
      <w:pPr>
        <w:pStyle w:val="WordBankMedium"/>
      </w:pPr>
      <w:r>
        <w:t xml:space="preserve">   noble    </w:t>
      </w:r>
      <w:r>
        <w:t xml:space="preserve">   honour    </w:t>
      </w:r>
      <w:r>
        <w:t xml:space="preserve">   royal    </w:t>
      </w:r>
      <w:r>
        <w:t xml:space="preserve">   murder    </w:t>
      </w:r>
      <w:r>
        <w:t xml:space="preserve">   triumph    </w:t>
      </w:r>
      <w:r>
        <w:t xml:space="preserve">   behold    </w:t>
      </w:r>
      <w:r>
        <w:t xml:space="preserve">   offend    </w:t>
      </w:r>
      <w:r>
        <w:t xml:space="preserve">   ambition    </w:t>
      </w:r>
      <w:r>
        <w:t xml:space="preserve">   deed    </w:t>
      </w:r>
      <w:r>
        <w:t xml:space="preserve">   stern    </w:t>
      </w:r>
      <w:r>
        <w:t xml:space="preserve">   formidable    </w:t>
      </w:r>
      <w:r>
        <w:t xml:space="preserve">   tyrant    </w:t>
      </w:r>
      <w:r>
        <w:t xml:space="preserve">   utterance    </w:t>
      </w:r>
      <w:r>
        <w:t xml:space="preserve">   entreat    </w:t>
      </w:r>
      <w:r>
        <w:t xml:space="preserve">   censure    </w:t>
      </w:r>
      <w:r>
        <w:t xml:space="preserve">   pulpit    </w:t>
      </w:r>
      <w:r>
        <w:t xml:space="preserve">   oft    </w:t>
      </w:r>
      <w:r>
        <w:t xml:space="preserve">   conspirator    </w:t>
      </w:r>
      <w:r>
        <w:t xml:space="preserve">   bethink    </w:t>
      </w:r>
      <w:r>
        <w:t xml:space="preserve">   hearse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2021-10-11T10:17:31Z</dcterms:created>
  <dcterms:modified xsi:type="dcterms:W3CDTF">2021-10-11T10:17:31Z</dcterms:modified>
</cp:coreProperties>
</file>