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rude and arrogant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plan by a group to do something unlawful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out (a past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out of or away from something and come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that 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been taken prisoner or an animal that has been confined.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a neurological disorder marked by sudden recurrent episodes of sensory disturbance, loss of consciousness, or convulsions, associated with abnormal electrical activity in the brain. 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repair (something that is broken or damaged).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discreditable lack of gratitude.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person) in a very unhappy or unfortunate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false and damaging statements about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 or criticize (someone) angrily.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victory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falling roughly in the middle of each month (the 15th day of March, May, July, and October, and the 13th of other months),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2021-10-11T10:16:42Z</dcterms:created>
  <dcterms:modified xsi:type="dcterms:W3CDTF">2021-10-11T10:16:42Z</dcterms:modified>
</cp:coreProperties>
</file>