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Juluis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Heir of Julius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Servant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do the ravens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report Portias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vows to follow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Mistaken for the 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Caesars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forces won between Octavius and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holds Brutus's suicide sword?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to stab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Senator and famous speaker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sickness Caesar had that caused him to fall down in the market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Julius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Italian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to Brutus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Cassius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offered Caesar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Brutus's servant who refuses to kill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Warns Caesar to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Brutus's wife?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Brutus     </w:t>
      </w:r>
      <w:r>
        <w:t xml:space="preserve">   Pindarus    </w:t>
      </w:r>
      <w:r>
        <w:t xml:space="preserve">   Portia     </w:t>
      </w:r>
      <w:r>
        <w:t xml:space="preserve">   Conspirators     </w:t>
      </w:r>
      <w:r>
        <w:t xml:space="preserve">   Epilepsy     </w:t>
      </w:r>
      <w:r>
        <w:t xml:space="preserve">   Mark Antony     </w:t>
      </w:r>
      <w:r>
        <w:t xml:space="preserve">   Casca    </w:t>
      </w:r>
      <w:r>
        <w:t xml:space="preserve">   Strato    </w:t>
      </w:r>
      <w:r>
        <w:t xml:space="preserve">   Ligaruis     </w:t>
      </w:r>
      <w:r>
        <w:t xml:space="preserve">   Calpurnia     </w:t>
      </w:r>
      <w:r>
        <w:t xml:space="preserve">   Claudius    </w:t>
      </w:r>
      <w:r>
        <w:t xml:space="preserve">   Soothsayer    </w:t>
      </w:r>
      <w:r>
        <w:t xml:space="preserve">   Rome     </w:t>
      </w:r>
      <w:r>
        <w:t xml:space="preserve">   Octavius     </w:t>
      </w:r>
      <w:r>
        <w:t xml:space="preserve">   Dardanius     </w:t>
      </w:r>
      <w:r>
        <w:t xml:space="preserve">   Cinna the poet    </w:t>
      </w:r>
      <w:r>
        <w:t xml:space="preserve">   Messala     </w:t>
      </w:r>
      <w:r>
        <w:t xml:space="preserve">   Varro    </w:t>
      </w:r>
      <w:r>
        <w:t xml:space="preserve">   Cicero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Juluis Caesar</dc:title>
  <dcterms:created xsi:type="dcterms:W3CDTF">2021-10-11T10:18:01Z</dcterms:created>
  <dcterms:modified xsi:type="dcterms:W3CDTF">2021-10-11T10:18:01Z</dcterms:modified>
</cp:coreProperties>
</file>